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pStyle w:val="APANoIndent"/>
        <w:jc w:val="center"/>
      </w:pPr>
      <w:r>
        <w:rPr>
          <w:b/>
        </w:rPr>
        <w:t>Chapter Title (APA 7th Style)</w:t>
      </w:r>
    </w:p>
    <w:p>
      <w:pPr>
        <w:pStyle w:val="APANoIndent"/>
        <w:jc w:val="center"/>
      </w:pPr>
      <w:r>
        <w:t>Author One; Author Two; Author Three</w:t>
      </w:r>
    </w:p>
    <w:p>
      <w:pPr>
        <w:pStyle w:val="APANoIndent"/>
        <w:jc w:val="center"/>
      </w:pPr>
      <w:r>
        <w:t>Affiliation(s)</w:t>
      </w:r>
    </w:p>
    <w:p>
      <w:pPr>
        <w:pStyle w:val="APANoIndent"/>
        <w:jc w:val="center"/>
      </w:pPr>
      <w:r>
        <w:t>Corresponding Author: name@example.com · ORCID: 0000-0000-0000-0000</w:t>
      </w:r>
    </w:p>
    <w:p>
      <w:pPr>
        <w:pStyle w:val="APANoIndent"/>
        <w:jc w:val="center"/>
      </w:pPr>
      <w:r>
        <w:t>Author Note (optional): Provide acknowledgements, funding, or disclosures for the title page if required.</w:t>
      </w:r>
    </w:p>
    <w:p>
      <w:r>
        <w:br w:type="page"/>
      </w:r>
    </w:p>
    <w:p>
      <w:pPr>
        <w:pStyle w:val="APAHeading1"/>
      </w:pPr>
      <w:r>
        <w:t>Abstract</w:t>
      </w:r>
    </w:p>
    <w:p>
      <w:pPr>
        <w:pStyle w:val="APANoIndent"/>
      </w:pPr>
      <w:r>
        <w:t>Provide a 150–250 word abstract summarizing background, method, results, and implications. Avoid citations and undefined abbreviations.</w:t>
      </w:r>
    </w:p>
    <w:p>
      <w:pPr>
        <w:pStyle w:val="APANoIndent"/>
      </w:pPr>
      <w:r>
        <w:rPr>
          <w:i/>
        </w:rPr>
        <w:t xml:space="preserve">Keywords: </w:t>
      </w:r>
      <w:r>
        <w:t>list 5–7 keywords here</w:t>
      </w:r>
    </w:p>
    <w:p>
      <w:pPr>
        <w:pStyle w:val="APANoIndent"/>
      </w:pPr>
    </w:p>
    <w:p>
      <w:pPr>
        <w:pStyle w:val="APAHeading1"/>
      </w:pPr>
      <w:r>
        <w:t>Introduction</w:t>
      </w:r>
    </w:p>
    <w:p>
      <w:pPr/>
      <w:r>
        <w:t>Set the context and purpose of the chapter. Summarize the contribution and chapter organization.</w:t>
      </w:r>
    </w:p>
    <w:p>
      <w:pPr>
        <w:pStyle w:val="APAHeading1"/>
      </w:pPr>
      <w:r>
        <w:t>Background and Literature Review</w:t>
      </w:r>
    </w:p>
    <w:p>
      <w:pPr/>
      <w:r>
        <w:t>Review key scholarship and identify gaps to justify the chapter.</w:t>
      </w:r>
    </w:p>
    <w:p>
      <w:pPr>
        <w:pStyle w:val="APAHeading1"/>
      </w:pPr>
      <w:r>
        <w:t>Methods</w:t>
      </w:r>
    </w:p>
    <w:p>
      <w:pPr>
        <w:pStyle w:val="APAHeading2"/>
      </w:pPr>
      <w:r>
        <w:t>Design and Participants</w:t>
      </w:r>
    </w:p>
    <w:p>
      <w:pPr/>
      <w:r>
        <w:t>Describe design, sample, recruitment, and ethical approvals.</w:t>
      </w:r>
    </w:p>
    <w:p>
      <w:pPr>
        <w:pStyle w:val="APAHeading2"/>
      </w:pPr>
      <w:r>
        <w:t>Measures and Procedure</w:t>
      </w:r>
    </w:p>
    <w:p>
      <w:pPr/>
      <w:r>
        <w:t>Provide instruments and procedures in sufficient detail for replication.</w:t>
      </w:r>
    </w:p>
    <w:p>
      <w:pPr>
        <w:pStyle w:val="APAHeading2"/>
      </w:pPr>
      <w:r>
        <w:t>Analysis</w:t>
      </w:r>
    </w:p>
    <w:p>
      <w:pPr/>
      <w:r>
        <w:t>Report statistical or qualitative analysis methods and software.</w:t>
      </w:r>
    </w:p>
    <w:p>
      <w:pPr>
        <w:pStyle w:val="APAHeading1"/>
      </w:pPr>
      <w:r>
        <w:t>Results</w:t>
      </w:r>
    </w:p>
    <w:p>
      <w:pPr/>
      <w:r>
        <w:t>Present findings objectively. Reference tables and figures in the text.</w:t>
      </w:r>
    </w:p>
    <w:p>
      <w:pPr>
        <w:pStyle w:val="APAHeading1"/>
      </w:pPr>
      <w:r>
        <w:t>Discussion</w:t>
      </w:r>
    </w:p>
    <w:p>
      <w:pPr/>
      <w:r>
        <w:t>Interpret results, implications, limitations, and directions for future work.</w:t>
      </w:r>
    </w:p>
    <w:p>
      <w:pPr>
        <w:pStyle w:val="APAHeading1"/>
      </w:pPr>
      <w:r>
        <w:t>Acknowledgements</w:t>
      </w:r>
    </w:p>
    <w:p>
      <w:pPr/>
      <w:r>
        <w:t>Optional thanks and funding details.</w:t>
      </w:r>
    </w:p>
    <w:p>
      <w:pPr>
        <w:pStyle w:val="APAHeading1"/>
      </w:pPr>
      <w:r>
        <w:t>Declarations</w:t>
      </w:r>
    </w:p>
    <w:p>
      <w:pPr/>
      <w:r>
        <w:t>Funding: …  Conflicts of interest: …  Ethics approval: …  Data availability: URL or statement.</w:t>
      </w:r>
    </w:p>
    <w:p>
      <w:pPr>
        <w:pStyle w:val="APAHeading2"/>
      </w:pPr>
      <w:r>
        <w:t>Example Block Quotation</w:t>
      </w:r>
    </w:p>
    <w:p>
      <w:pPr>
        <w:pStyle w:val="APABlockQuote"/>
      </w:pPr>
      <w:r>
        <w:t>This is a placeholder for a block quote of 40+ words formatted with 0.5" left and right indents and no quotation marks.</w:t>
      </w:r>
    </w:p>
    <w:p>
      <w:pPr>
        <w:pStyle w:val="APAHeading2"/>
      </w:pPr>
      <w:r>
        <w:t>Figure 1</w:t>
      </w:r>
    </w:p>
    <w:p>
      <w:pPr>
        <w:pStyle w:val="APANoIndent"/>
        <w:jc w:val="center"/>
      </w:pPr>
      <w:r>
        <w:t>Title of the figure in italic title case.</w:t>
      </w:r>
    </w:p>
    <w:p>
      <w:pPr>
        <w:pStyle w:val="APANoIndent"/>
        <w:jc w:val="center"/>
      </w:pPr>
      <w:r>
        <w:t>[Insert figure image here]</w:t>
      </w:r>
    </w:p>
    <w:p>
      <w:pPr>
        <w:pStyle w:val="APANoIndent"/>
      </w:pPr>
      <w:r>
        <w:t>Note. Optional figure note explaining symbols, sources, or permissions.</w:t>
      </w:r>
    </w:p>
    <w:p>
      <w:pPr>
        <w:pStyle w:val="APAHeading2"/>
      </w:pPr>
      <w:r>
        <w:t>Table 1</w:t>
      </w:r>
    </w:p>
    <w:p>
      <w:pPr>
        <w:pStyle w:val="APANoIndent"/>
        <w:jc w:val="left"/>
      </w:pPr>
      <w:r>
        <w:t>Title of the table in italic title case.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09"/>
        <w:gridCol w:w="3009"/>
        <w:gridCol w:w="3009"/>
      </w:tblGrid>
      <w:tr>
        <w:tc>
          <w:tcPr>
            <w:tcW w:type="dxa" w:w="3009"/>
          </w:tcPr>
          <w:p>
            <w:r>
              <w:t>Metric</w:t>
            </w:r>
          </w:p>
        </w:tc>
        <w:tc>
          <w:tcPr>
            <w:tcW w:type="dxa" w:w="3009"/>
          </w:tcPr>
          <w:p>
            <w:r>
              <w:t>Group A</w:t>
            </w:r>
          </w:p>
        </w:tc>
        <w:tc>
          <w:tcPr>
            <w:tcW w:type="dxa" w:w="3009"/>
          </w:tcPr>
          <w:p>
            <w:r>
              <w:t>Group B</w:t>
            </w:r>
          </w:p>
        </w:tc>
      </w:tr>
      <w:tr>
        <w:tc>
          <w:tcPr>
            <w:tcW w:type="dxa" w:w="3009"/>
          </w:tcPr>
          <w:p>
            <w:r>
              <w:t>R1C1</w:t>
            </w:r>
          </w:p>
        </w:tc>
        <w:tc>
          <w:tcPr>
            <w:tcW w:type="dxa" w:w="3009"/>
          </w:tcPr>
          <w:p>
            <w:r>
              <w:t>R1C2</w:t>
            </w:r>
          </w:p>
        </w:tc>
        <w:tc>
          <w:tcPr>
            <w:tcW w:type="dxa" w:w="3009"/>
          </w:tcPr>
          <w:p>
            <w:r>
              <w:t>R1C3</w:t>
            </w:r>
          </w:p>
        </w:tc>
      </w:tr>
      <w:tr>
        <w:tc>
          <w:tcPr>
            <w:tcW w:type="dxa" w:w="3009"/>
          </w:tcPr>
          <w:p>
            <w:r>
              <w:t>R2C1</w:t>
            </w:r>
          </w:p>
        </w:tc>
        <w:tc>
          <w:tcPr>
            <w:tcW w:type="dxa" w:w="3009"/>
          </w:tcPr>
          <w:p>
            <w:r>
              <w:t>R2C2</w:t>
            </w:r>
          </w:p>
        </w:tc>
        <w:tc>
          <w:tcPr>
            <w:tcW w:type="dxa" w:w="3009"/>
          </w:tcPr>
          <w:p>
            <w:r>
              <w:t>R2C3</w:t>
            </w:r>
          </w:p>
        </w:tc>
      </w:tr>
      <w:tr>
        <w:tc>
          <w:tcPr>
            <w:tcW w:type="dxa" w:w="3009"/>
          </w:tcPr>
          <w:p>
            <w:r>
              <w:t>R3C1</w:t>
            </w:r>
          </w:p>
        </w:tc>
        <w:tc>
          <w:tcPr>
            <w:tcW w:type="dxa" w:w="3009"/>
          </w:tcPr>
          <w:p>
            <w:r>
              <w:t>R3C2</w:t>
            </w:r>
          </w:p>
        </w:tc>
        <w:tc>
          <w:tcPr>
            <w:tcW w:type="dxa" w:w="3009"/>
          </w:tcPr>
          <w:p>
            <w:r>
              <w:t>R3C3</w:t>
            </w:r>
          </w:p>
        </w:tc>
      </w:tr>
    </w:tbl>
    <w:p>
      <w:pPr>
        <w:pStyle w:val="APANoIndent"/>
      </w:pPr>
      <w:r>
        <w:t>Note. In APA style, tables use minimal lines and no vertical borders. Adjust formatting after inserting real data.</w:t>
      </w:r>
    </w:p>
    <w:p>
      <w:pPr>
        <w:pStyle w:val="APAHeading1"/>
      </w:pPr>
      <w:r>
        <w:t>References</w:t>
      </w:r>
    </w:p>
    <w:p>
      <w:pPr>
        <w:ind w:left="720" w:firstLine="0"/>
      </w:pPr>
      <w:r>
        <w:t>Kumar, R., &amp; Patel, S. (2023). Title of the article. Journal Name, 58(4), 245–262. https://doi.org/xx.xxxx/xxxxx</w:t>
      </w:r>
    </w:p>
    <w:p>
      <w:pPr>
        <w:ind w:left="720" w:firstLine="0"/>
      </w:pPr>
      <w:r>
        <w:t>Thakur, A. (2021). Book title: Subtitle. Publisher. https://doi.org/xx.xxxx/xxxxx</w:t>
      </w:r>
    </w:p>
    <w:p>
      <w:pPr>
        <w:ind w:left="720" w:firstLine="0"/>
      </w:pPr>
      <w:r>
        <w:t>Dutta, M., &amp; Rao, K. (2022). Chapter title. In Z. Ahmed &amp; R. Bose (Eds.), Book title (pp. 35–58). Publisher. https://doi.org/xx.xxxx/xxxxx</w:t>
      </w:r>
    </w:p>
    <w:p>
      <w:pPr>
        <w:ind w:left="720" w:firstLine="0"/>
      </w:pPr>
      <w:r>
        <w:t>Chen, Y. (2020). Paper title. In Proceedings of the … Conference (pp. 1–6). IEEE. https://doi.org/xx.xxxx/xxxxx</w:t>
      </w:r>
    </w:p>
    <w:sectPr w:rsidR="00FC693F" w:rsidRPr="0006063C" w:rsidSect="00034616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fldChar w:fldCharType="begin"/>
      <w:instrText xml:space="preserve">PAGE</w:instrText>
      <w:fldChar w:fldCharType="separate"/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480" w:lineRule="auto" w:before="0" w:after="0"/>
      <w:ind w:firstLine="72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PAHeading1">
    <w:name w:val="APA Heading 1"/>
    <w:pPr>
      <w:spacing w:before="240" w:after="0" w:line="480" w:lineRule="auto"/>
      <w:ind w:firstLine="0"/>
      <w:jc w:val="center"/>
    </w:pPr>
    <w:rPr>
      <w:rFonts w:ascii="Times New Roman" w:hAnsi="Times New Roman" w:eastAsia="Times New Roman"/>
      <w:b/>
      <w:sz w:val="24"/>
    </w:rPr>
  </w:style>
  <w:style w:type="paragraph" w:customStyle="1" w:styleId="APAHeading2">
    <w:name w:val="APA Heading 2"/>
    <w:pPr>
      <w:spacing w:before="240" w:after="0" w:line="480" w:lineRule="auto"/>
      <w:ind w:firstLine="0"/>
      <w:jc w:val="left"/>
    </w:pPr>
    <w:rPr>
      <w:rFonts w:ascii="Times New Roman" w:hAnsi="Times New Roman" w:eastAsia="Times New Roman"/>
      <w:b/>
      <w:sz w:val="24"/>
    </w:rPr>
  </w:style>
  <w:style w:type="paragraph" w:customStyle="1" w:styleId="APAHeading3">
    <w:name w:val="APA Heading 3"/>
    <w:pPr>
      <w:spacing w:before="240" w:after="0" w:line="480" w:lineRule="auto"/>
      <w:ind w:firstLine="0"/>
      <w:jc w:val="left"/>
    </w:pPr>
    <w:rPr>
      <w:rFonts w:ascii="Times New Roman" w:hAnsi="Times New Roman" w:eastAsia="Times New Roman"/>
      <w:b/>
      <w:i/>
      <w:sz w:val="24"/>
    </w:rPr>
  </w:style>
  <w:style w:type="paragraph" w:customStyle="1" w:styleId="APANoIndent">
    <w:name w:val="APA No Indent"/>
    <w:pPr>
      <w:spacing w:line="480" w:lineRule="auto" w:before="0" w:after="0"/>
      <w:ind w:firstLine="0"/>
    </w:pPr>
    <w:rPr>
      <w:rFonts w:ascii="Times New Roman" w:hAnsi="Times New Roman" w:eastAsia="Times New Roman"/>
      <w:sz w:val="24"/>
    </w:rPr>
  </w:style>
  <w:style w:type="paragraph" w:customStyle="1" w:styleId="APABlockQuote">
    <w:name w:val="APA Block Quote"/>
    <w:pPr>
      <w:spacing w:line="480" w:lineRule="auto"/>
      <w:ind w:left="720" w:right="720" w:firstLine="0"/>
    </w:pPr>
    <w:rPr>
      <w:rFonts w:ascii="Times New Roman" w:hAnsi="Times New Roman" w:eastAsia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